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EFF51" w14:textId="45D6B78B" w:rsidR="00487459" w:rsidRDefault="00C96185" w:rsidP="00E439AB">
      <w:pPr>
        <w:pStyle w:val="Heading1"/>
        <w:jc w:val="center"/>
      </w:pPr>
      <w:r>
        <w:t>Sensing Phase Using the 5D Framework</w:t>
      </w:r>
    </w:p>
    <w:p w14:paraId="460588BD" w14:textId="77777777" w:rsidR="00487459" w:rsidRPr="00C96185" w:rsidRDefault="00C96185">
      <w:pPr>
        <w:pStyle w:val="Heading2"/>
        <w:rPr>
          <w:sz w:val="22"/>
          <w:szCs w:val="22"/>
        </w:rPr>
      </w:pPr>
      <w:r w:rsidRPr="00C96185">
        <w:rPr>
          <w:sz w:val="22"/>
          <w:szCs w:val="22"/>
        </w:rPr>
        <w:t>Objective:</w:t>
      </w:r>
    </w:p>
    <w:p w14:paraId="5D5B8AFB" w14:textId="77777777" w:rsidR="00487459" w:rsidRPr="00C96185" w:rsidRDefault="00C96185">
      <w:pPr>
        <w:rPr>
          <w:sz w:val="18"/>
          <w:szCs w:val="18"/>
        </w:rPr>
      </w:pPr>
      <w:r w:rsidRPr="00C96185">
        <w:rPr>
          <w:sz w:val="18"/>
          <w:szCs w:val="18"/>
        </w:rPr>
        <w:t>Engage participants in identifying issues faced by neurodivergent children using the 5D framework.</w:t>
      </w:r>
    </w:p>
    <w:p w14:paraId="1BEFB499" w14:textId="77777777" w:rsidR="00487459" w:rsidRPr="00C96185" w:rsidRDefault="00C96185">
      <w:pPr>
        <w:pStyle w:val="Heading2"/>
        <w:rPr>
          <w:sz w:val="22"/>
          <w:szCs w:val="22"/>
        </w:rPr>
      </w:pPr>
      <w:r w:rsidRPr="00C96185">
        <w:rPr>
          <w:sz w:val="22"/>
          <w:szCs w:val="22"/>
        </w:rPr>
        <w:t>Instructions:</w:t>
      </w:r>
    </w:p>
    <w:p w14:paraId="55F01D42" w14:textId="77777777" w:rsidR="00487459" w:rsidRPr="00C96185" w:rsidRDefault="00C96185">
      <w:pPr>
        <w:rPr>
          <w:sz w:val="18"/>
          <w:szCs w:val="18"/>
        </w:rPr>
      </w:pPr>
      <w:r w:rsidRPr="00C96185">
        <w:rPr>
          <w:sz w:val="18"/>
          <w:szCs w:val="18"/>
        </w:rPr>
        <w:t>Use this template to guide your group through the Sensing phase. Answer the questions for each of the 5D phases based on your assigned area (cognitive, physical, behavioral, environmental, or communication).</w:t>
      </w:r>
    </w:p>
    <w:p w14:paraId="779F5859" w14:textId="77777777" w:rsidR="00487459" w:rsidRPr="00C96185" w:rsidRDefault="00C96185">
      <w:pPr>
        <w:pStyle w:val="Heading2"/>
        <w:rPr>
          <w:sz w:val="22"/>
          <w:szCs w:val="22"/>
        </w:rPr>
      </w:pPr>
      <w:r w:rsidRPr="00C96185">
        <w:rPr>
          <w:sz w:val="22"/>
          <w:szCs w:val="22"/>
        </w:rPr>
        <w:t>Group Information:</w:t>
      </w:r>
    </w:p>
    <w:tbl>
      <w:tblPr>
        <w:tblStyle w:val="TableGrid"/>
        <w:tblW w:w="0" w:type="auto"/>
        <w:tblLook w:val="04A0" w:firstRow="1" w:lastRow="0" w:firstColumn="1" w:lastColumn="0" w:noHBand="0" w:noVBand="1"/>
      </w:tblPr>
      <w:tblGrid>
        <w:gridCol w:w="4315"/>
        <w:gridCol w:w="4315"/>
      </w:tblGrid>
      <w:tr w:rsidR="00487459" w:rsidRPr="00C96185" w14:paraId="49A13521" w14:textId="77777777">
        <w:tc>
          <w:tcPr>
            <w:tcW w:w="4320" w:type="dxa"/>
          </w:tcPr>
          <w:p w14:paraId="370D3356" w14:textId="77777777" w:rsidR="00487459" w:rsidRPr="00C96185" w:rsidRDefault="00C96185">
            <w:pPr>
              <w:rPr>
                <w:sz w:val="18"/>
                <w:szCs w:val="18"/>
              </w:rPr>
            </w:pPr>
            <w:r w:rsidRPr="00C96185">
              <w:rPr>
                <w:sz w:val="18"/>
                <w:szCs w:val="18"/>
              </w:rPr>
              <w:t>Group Name:</w:t>
            </w:r>
          </w:p>
        </w:tc>
        <w:tc>
          <w:tcPr>
            <w:tcW w:w="4320" w:type="dxa"/>
          </w:tcPr>
          <w:p w14:paraId="10773E64" w14:textId="77777777" w:rsidR="00487459" w:rsidRPr="00C96185" w:rsidRDefault="00487459">
            <w:pPr>
              <w:rPr>
                <w:sz w:val="18"/>
                <w:szCs w:val="18"/>
              </w:rPr>
            </w:pPr>
          </w:p>
        </w:tc>
      </w:tr>
      <w:tr w:rsidR="00487459" w:rsidRPr="00C96185" w14:paraId="1B7766CD" w14:textId="77777777">
        <w:tc>
          <w:tcPr>
            <w:tcW w:w="4320" w:type="dxa"/>
          </w:tcPr>
          <w:p w14:paraId="488012AC" w14:textId="77777777" w:rsidR="00487459" w:rsidRPr="00C96185" w:rsidRDefault="00C96185">
            <w:pPr>
              <w:rPr>
                <w:sz w:val="18"/>
                <w:szCs w:val="18"/>
              </w:rPr>
            </w:pPr>
            <w:r w:rsidRPr="00C96185">
              <w:rPr>
                <w:sz w:val="18"/>
                <w:szCs w:val="18"/>
              </w:rPr>
              <w:t>Area of Focus:</w:t>
            </w:r>
          </w:p>
        </w:tc>
        <w:tc>
          <w:tcPr>
            <w:tcW w:w="4320" w:type="dxa"/>
          </w:tcPr>
          <w:p w14:paraId="74592899" w14:textId="77777777" w:rsidR="00487459" w:rsidRPr="00C96185" w:rsidRDefault="00487459">
            <w:pPr>
              <w:rPr>
                <w:sz w:val="18"/>
                <w:szCs w:val="18"/>
              </w:rPr>
            </w:pPr>
          </w:p>
        </w:tc>
      </w:tr>
    </w:tbl>
    <w:p w14:paraId="68836532" w14:textId="77777777" w:rsidR="00487459" w:rsidRPr="00C96185" w:rsidRDefault="00C96185">
      <w:pPr>
        <w:pStyle w:val="Heading2"/>
        <w:rPr>
          <w:sz w:val="22"/>
          <w:szCs w:val="22"/>
        </w:rPr>
      </w:pPr>
      <w:r w:rsidRPr="00C96185">
        <w:rPr>
          <w:sz w:val="22"/>
          <w:szCs w:val="22"/>
        </w:rPr>
        <w:t>1. Discover</w:t>
      </w:r>
    </w:p>
    <w:p w14:paraId="13CE2E2C" w14:textId="77777777" w:rsidR="00487459" w:rsidRPr="00C96185" w:rsidRDefault="00C96185">
      <w:pPr>
        <w:rPr>
          <w:sz w:val="18"/>
          <w:szCs w:val="18"/>
        </w:rPr>
      </w:pPr>
      <w:r w:rsidRPr="00C96185">
        <w:rPr>
          <w:sz w:val="18"/>
          <w:szCs w:val="18"/>
        </w:rPr>
        <w:t>Objective: Identify the main challenges and needs in your focus area.</w:t>
      </w:r>
    </w:p>
    <w:tbl>
      <w:tblPr>
        <w:tblStyle w:val="TableGrid"/>
        <w:tblW w:w="0" w:type="auto"/>
        <w:tblLook w:val="04A0" w:firstRow="1" w:lastRow="0" w:firstColumn="1" w:lastColumn="0" w:noHBand="0" w:noVBand="1"/>
      </w:tblPr>
      <w:tblGrid>
        <w:gridCol w:w="4315"/>
        <w:gridCol w:w="4315"/>
      </w:tblGrid>
      <w:tr w:rsidR="00487459" w:rsidRPr="00C96185" w14:paraId="0BEA9532" w14:textId="77777777">
        <w:tc>
          <w:tcPr>
            <w:tcW w:w="4320" w:type="dxa"/>
          </w:tcPr>
          <w:p w14:paraId="67CDFCE3" w14:textId="77777777" w:rsidR="00487459" w:rsidRPr="00C96185" w:rsidRDefault="00C96185">
            <w:pPr>
              <w:rPr>
                <w:sz w:val="18"/>
                <w:szCs w:val="18"/>
              </w:rPr>
            </w:pPr>
            <w:r w:rsidRPr="00C96185">
              <w:rPr>
                <w:sz w:val="18"/>
                <w:szCs w:val="18"/>
              </w:rPr>
              <w:t>Questions</w:t>
            </w:r>
          </w:p>
        </w:tc>
        <w:tc>
          <w:tcPr>
            <w:tcW w:w="4320" w:type="dxa"/>
          </w:tcPr>
          <w:p w14:paraId="646B856D" w14:textId="77777777" w:rsidR="00487459" w:rsidRPr="00C96185" w:rsidRDefault="00C96185">
            <w:pPr>
              <w:rPr>
                <w:sz w:val="18"/>
                <w:szCs w:val="18"/>
              </w:rPr>
            </w:pPr>
            <w:r w:rsidRPr="00C96185">
              <w:rPr>
                <w:sz w:val="18"/>
                <w:szCs w:val="18"/>
              </w:rPr>
              <w:t>Group Responses</w:t>
            </w:r>
          </w:p>
        </w:tc>
      </w:tr>
      <w:tr w:rsidR="00487459" w:rsidRPr="00C96185" w14:paraId="73FC05F3" w14:textId="77777777">
        <w:tc>
          <w:tcPr>
            <w:tcW w:w="4320" w:type="dxa"/>
          </w:tcPr>
          <w:p w14:paraId="416A5689" w14:textId="77777777" w:rsidR="00487459" w:rsidRPr="00C96185" w:rsidRDefault="00487459">
            <w:pPr>
              <w:rPr>
                <w:sz w:val="18"/>
                <w:szCs w:val="18"/>
              </w:rPr>
            </w:pPr>
          </w:p>
        </w:tc>
        <w:tc>
          <w:tcPr>
            <w:tcW w:w="4320" w:type="dxa"/>
          </w:tcPr>
          <w:p w14:paraId="2786A887" w14:textId="77777777" w:rsidR="00487459" w:rsidRPr="00C96185" w:rsidRDefault="00487459">
            <w:pPr>
              <w:rPr>
                <w:sz w:val="18"/>
                <w:szCs w:val="18"/>
              </w:rPr>
            </w:pPr>
          </w:p>
        </w:tc>
      </w:tr>
      <w:tr w:rsidR="00487459" w:rsidRPr="00C96185" w14:paraId="05B87DF9" w14:textId="77777777">
        <w:tc>
          <w:tcPr>
            <w:tcW w:w="4320" w:type="dxa"/>
          </w:tcPr>
          <w:p w14:paraId="267D4359" w14:textId="77777777" w:rsidR="00487459" w:rsidRPr="00C96185" w:rsidRDefault="00487459">
            <w:pPr>
              <w:rPr>
                <w:sz w:val="18"/>
                <w:szCs w:val="18"/>
              </w:rPr>
            </w:pPr>
          </w:p>
        </w:tc>
        <w:tc>
          <w:tcPr>
            <w:tcW w:w="4320" w:type="dxa"/>
          </w:tcPr>
          <w:p w14:paraId="2E8D81C7" w14:textId="77777777" w:rsidR="00487459" w:rsidRPr="00C96185" w:rsidRDefault="00487459">
            <w:pPr>
              <w:rPr>
                <w:sz w:val="18"/>
                <w:szCs w:val="18"/>
              </w:rPr>
            </w:pPr>
          </w:p>
        </w:tc>
      </w:tr>
      <w:tr w:rsidR="00487459" w:rsidRPr="00C96185" w14:paraId="5185CB0D" w14:textId="77777777">
        <w:tc>
          <w:tcPr>
            <w:tcW w:w="4320" w:type="dxa"/>
          </w:tcPr>
          <w:p w14:paraId="11C5624C" w14:textId="77777777" w:rsidR="00487459" w:rsidRPr="00C96185" w:rsidRDefault="00487459">
            <w:pPr>
              <w:rPr>
                <w:sz w:val="18"/>
                <w:szCs w:val="18"/>
              </w:rPr>
            </w:pPr>
          </w:p>
        </w:tc>
        <w:tc>
          <w:tcPr>
            <w:tcW w:w="4320" w:type="dxa"/>
          </w:tcPr>
          <w:p w14:paraId="5C58B0DC" w14:textId="77777777" w:rsidR="00487459" w:rsidRPr="00C96185" w:rsidRDefault="00487459">
            <w:pPr>
              <w:rPr>
                <w:sz w:val="18"/>
                <w:szCs w:val="18"/>
              </w:rPr>
            </w:pPr>
          </w:p>
        </w:tc>
      </w:tr>
    </w:tbl>
    <w:p w14:paraId="14CB977A" w14:textId="2FFEF244" w:rsidR="00487459" w:rsidRPr="00C96185" w:rsidRDefault="00C96185" w:rsidP="00C03D00">
      <w:pPr>
        <w:pStyle w:val="Heading2"/>
        <w:tabs>
          <w:tab w:val="center" w:pos="4320"/>
        </w:tabs>
        <w:rPr>
          <w:sz w:val="22"/>
          <w:szCs w:val="22"/>
        </w:rPr>
      </w:pPr>
      <w:r w:rsidRPr="00C96185">
        <w:rPr>
          <w:sz w:val="22"/>
          <w:szCs w:val="22"/>
        </w:rPr>
        <w:t>2. Detail</w:t>
      </w:r>
      <w:r w:rsidR="00C03D00">
        <w:rPr>
          <w:sz w:val="22"/>
          <w:szCs w:val="22"/>
        </w:rPr>
        <w:tab/>
      </w:r>
    </w:p>
    <w:p w14:paraId="617EF06B" w14:textId="77777777" w:rsidR="00487459" w:rsidRPr="00C96185" w:rsidRDefault="00C96185">
      <w:pPr>
        <w:rPr>
          <w:sz w:val="18"/>
          <w:szCs w:val="18"/>
        </w:rPr>
      </w:pPr>
      <w:r w:rsidRPr="00C96185">
        <w:rPr>
          <w:sz w:val="18"/>
          <w:szCs w:val="18"/>
        </w:rPr>
        <w:t>Objective: Describe the issues in detail, considering all relevant factors.</w:t>
      </w:r>
    </w:p>
    <w:tbl>
      <w:tblPr>
        <w:tblStyle w:val="TableGrid"/>
        <w:tblW w:w="0" w:type="auto"/>
        <w:tblLook w:val="04A0" w:firstRow="1" w:lastRow="0" w:firstColumn="1" w:lastColumn="0" w:noHBand="0" w:noVBand="1"/>
      </w:tblPr>
      <w:tblGrid>
        <w:gridCol w:w="4315"/>
        <w:gridCol w:w="4315"/>
      </w:tblGrid>
      <w:tr w:rsidR="00487459" w:rsidRPr="00C96185" w14:paraId="578DF2EE" w14:textId="77777777">
        <w:tc>
          <w:tcPr>
            <w:tcW w:w="4320" w:type="dxa"/>
          </w:tcPr>
          <w:p w14:paraId="5DDA358D" w14:textId="77777777" w:rsidR="00487459" w:rsidRPr="00C96185" w:rsidRDefault="00C96185">
            <w:pPr>
              <w:rPr>
                <w:sz w:val="18"/>
                <w:szCs w:val="18"/>
              </w:rPr>
            </w:pPr>
            <w:r w:rsidRPr="00C96185">
              <w:rPr>
                <w:sz w:val="18"/>
                <w:szCs w:val="18"/>
              </w:rPr>
              <w:t>Questions</w:t>
            </w:r>
          </w:p>
        </w:tc>
        <w:tc>
          <w:tcPr>
            <w:tcW w:w="4320" w:type="dxa"/>
          </w:tcPr>
          <w:p w14:paraId="174545A8" w14:textId="77777777" w:rsidR="00487459" w:rsidRPr="00C96185" w:rsidRDefault="00C96185">
            <w:pPr>
              <w:rPr>
                <w:sz w:val="18"/>
                <w:szCs w:val="18"/>
              </w:rPr>
            </w:pPr>
            <w:r w:rsidRPr="00C96185">
              <w:rPr>
                <w:sz w:val="18"/>
                <w:szCs w:val="18"/>
              </w:rPr>
              <w:t>Group Responses</w:t>
            </w:r>
          </w:p>
        </w:tc>
      </w:tr>
      <w:tr w:rsidR="00487459" w:rsidRPr="00C96185" w14:paraId="557076FE" w14:textId="77777777">
        <w:tc>
          <w:tcPr>
            <w:tcW w:w="4320" w:type="dxa"/>
          </w:tcPr>
          <w:p w14:paraId="7BAD7770" w14:textId="77777777" w:rsidR="00487459" w:rsidRPr="00C96185" w:rsidRDefault="00487459">
            <w:pPr>
              <w:rPr>
                <w:sz w:val="18"/>
                <w:szCs w:val="18"/>
              </w:rPr>
            </w:pPr>
          </w:p>
        </w:tc>
        <w:tc>
          <w:tcPr>
            <w:tcW w:w="4320" w:type="dxa"/>
          </w:tcPr>
          <w:p w14:paraId="48CC01DE" w14:textId="77777777" w:rsidR="00487459" w:rsidRPr="00C96185" w:rsidRDefault="00487459">
            <w:pPr>
              <w:rPr>
                <w:sz w:val="18"/>
                <w:szCs w:val="18"/>
              </w:rPr>
            </w:pPr>
          </w:p>
        </w:tc>
      </w:tr>
      <w:tr w:rsidR="00487459" w:rsidRPr="00C96185" w14:paraId="3FFD80E0" w14:textId="77777777">
        <w:tc>
          <w:tcPr>
            <w:tcW w:w="4320" w:type="dxa"/>
          </w:tcPr>
          <w:p w14:paraId="5691C3D7" w14:textId="77777777" w:rsidR="00487459" w:rsidRPr="00C96185" w:rsidRDefault="00487459">
            <w:pPr>
              <w:rPr>
                <w:sz w:val="18"/>
                <w:szCs w:val="18"/>
              </w:rPr>
            </w:pPr>
          </w:p>
        </w:tc>
        <w:tc>
          <w:tcPr>
            <w:tcW w:w="4320" w:type="dxa"/>
          </w:tcPr>
          <w:p w14:paraId="3112F994" w14:textId="77777777" w:rsidR="00487459" w:rsidRPr="00C96185" w:rsidRDefault="00487459">
            <w:pPr>
              <w:rPr>
                <w:sz w:val="18"/>
                <w:szCs w:val="18"/>
              </w:rPr>
            </w:pPr>
          </w:p>
        </w:tc>
      </w:tr>
      <w:tr w:rsidR="00487459" w:rsidRPr="00C96185" w14:paraId="53389E56" w14:textId="77777777">
        <w:tc>
          <w:tcPr>
            <w:tcW w:w="4320" w:type="dxa"/>
          </w:tcPr>
          <w:p w14:paraId="7B45F09B" w14:textId="77777777" w:rsidR="00487459" w:rsidRPr="00C96185" w:rsidRDefault="00487459">
            <w:pPr>
              <w:rPr>
                <w:sz w:val="18"/>
                <w:szCs w:val="18"/>
              </w:rPr>
            </w:pPr>
          </w:p>
        </w:tc>
        <w:tc>
          <w:tcPr>
            <w:tcW w:w="4320" w:type="dxa"/>
          </w:tcPr>
          <w:p w14:paraId="452C6557" w14:textId="77777777" w:rsidR="00487459" w:rsidRPr="00C96185" w:rsidRDefault="00487459">
            <w:pPr>
              <w:rPr>
                <w:sz w:val="18"/>
                <w:szCs w:val="18"/>
              </w:rPr>
            </w:pPr>
          </w:p>
        </w:tc>
      </w:tr>
    </w:tbl>
    <w:p w14:paraId="3E1F1A04" w14:textId="77777777" w:rsidR="00487459" w:rsidRPr="00C96185" w:rsidRDefault="00C96185">
      <w:pPr>
        <w:pStyle w:val="Heading2"/>
        <w:rPr>
          <w:sz w:val="22"/>
          <w:szCs w:val="22"/>
        </w:rPr>
      </w:pPr>
      <w:r w:rsidRPr="00C96185">
        <w:rPr>
          <w:sz w:val="22"/>
          <w:szCs w:val="22"/>
        </w:rPr>
        <w:t>3. Deepen</w:t>
      </w:r>
    </w:p>
    <w:p w14:paraId="4A35DDF3" w14:textId="77777777" w:rsidR="00487459" w:rsidRPr="00C96185" w:rsidRDefault="00C96185">
      <w:pPr>
        <w:rPr>
          <w:sz w:val="18"/>
          <w:szCs w:val="18"/>
        </w:rPr>
      </w:pPr>
      <w:r w:rsidRPr="00C96185">
        <w:rPr>
          <w:sz w:val="18"/>
          <w:szCs w:val="18"/>
        </w:rPr>
        <w:t>Objective: Investigate the root causes and underlying issues.</w:t>
      </w:r>
    </w:p>
    <w:tbl>
      <w:tblPr>
        <w:tblStyle w:val="TableGrid"/>
        <w:tblW w:w="0" w:type="auto"/>
        <w:tblLook w:val="04A0" w:firstRow="1" w:lastRow="0" w:firstColumn="1" w:lastColumn="0" w:noHBand="0" w:noVBand="1"/>
      </w:tblPr>
      <w:tblGrid>
        <w:gridCol w:w="4315"/>
        <w:gridCol w:w="4315"/>
      </w:tblGrid>
      <w:tr w:rsidR="00487459" w:rsidRPr="00C96185" w14:paraId="21F79A32" w14:textId="77777777">
        <w:tc>
          <w:tcPr>
            <w:tcW w:w="4320" w:type="dxa"/>
          </w:tcPr>
          <w:p w14:paraId="0F908C98" w14:textId="77777777" w:rsidR="00487459" w:rsidRPr="00C96185" w:rsidRDefault="00C96185">
            <w:pPr>
              <w:rPr>
                <w:sz w:val="18"/>
                <w:szCs w:val="18"/>
              </w:rPr>
            </w:pPr>
            <w:r w:rsidRPr="00C96185">
              <w:rPr>
                <w:sz w:val="18"/>
                <w:szCs w:val="18"/>
              </w:rPr>
              <w:t>Questions</w:t>
            </w:r>
          </w:p>
        </w:tc>
        <w:tc>
          <w:tcPr>
            <w:tcW w:w="4320" w:type="dxa"/>
          </w:tcPr>
          <w:p w14:paraId="376E6A7A" w14:textId="77777777" w:rsidR="00487459" w:rsidRPr="00C96185" w:rsidRDefault="00C96185">
            <w:pPr>
              <w:rPr>
                <w:sz w:val="18"/>
                <w:szCs w:val="18"/>
              </w:rPr>
            </w:pPr>
            <w:r w:rsidRPr="00C96185">
              <w:rPr>
                <w:sz w:val="18"/>
                <w:szCs w:val="18"/>
              </w:rPr>
              <w:t>Group Responses</w:t>
            </w:r>
          </w:p>
        </w:tc>
      </w:tr>
      <w:tr w:rsidR="00487459" w:rsidRPr="00C96185" w14:paraId="7B68CD6E" w14:textId="77777777">
        <w:tc>
          <w:tcPr>
            <w:tcW w:w="4320" w:type="dxa"/>
          </w:tcPr>
          <w:p w14:paraId="32E33BC5" w14:textId="77777777" w:rsidR="00487459" w:rsidRPr="00C96185" w:rsidRDefault="00487459">
            <w:pPr>
              <w:rPr>
                <w:sz w:val="18"/>
                <w:szCs w:val="18"/>
              </w:rPr>
            </w:pPr>
          </w:p>
        </w:tc>
        <w:tc>
          <w:tcPr>
            <w:tcW w:w="4320" w:type="dxa"/>
          </w:tcPr>
          <w:p w14:paraId="5278B29B" w14:textId="77777777" w:rsidR="00487459" w:rsidRPr="00C96185" w:rsidRDefault="00487459">
            <w:pPr>
              <w:rPr>
                <w:sz w:val="18"/>
                <w:szCs w:val="18"/>
              </w:rPr>
            </w:pPr>
          </w:p>
        </w:tc>
      </w:tr>
      <w:tr w:rsidR="00487459" w:rsidRPr="00C96185" w14:paraId="35EE4B86" w14:textId="77777777">
        <w:tc>
          <w:tcPr>
            <w:tcW w:w="4320" w:type="dxa"/>
          </w:tcPr>
          <w:p w14:paraId="7E9DEF17" w14:textId="77777777" w:rsidR="00487459" w:rsidRPr="00C96185" w:rsidRDefault="00487459">
            <w:pPr>
              <w:rPr>
                <w:sz w:val="18"/>
                <w:szCs w:val="18"/>
              </w:rPr>
            </w:pPr>
          </w:p>
        </w:tc>
        <w:tc>
          <w:tcPr>
            <w:tcW w:w="4320" w:type="dxa"/>
          </w:tcPr>
          <w:p w14:paraId="0BEA488F" w14:textId="77777777" w:rsidR="00487459" w:rsidRPr="00C96185" w:rsidRDefault="00487459">
            <w:pPr>
              <w:rPr>
                <w:sz w:val="18"/>
                <w:szCs w:val="18"/>
              </w:rPr>
            </w:pPr>
          </w:p>
        </w:tc>
      </w:tr>
      <w:tr w:rsidR="00487459" w:rsidRPr="00C96185" w14:paraId="0A619869" w14:textId="77777777">
        <w:tc>
          <w:tcPr>
            <w:tcW w:w="4320" w:type="dxa"/>
          </w:tcPr>
          <w:p w14:paraId="11D428A7" w14:textId="77777777" w:rsidR="00487459" w:rsidRPr="00C96185" w:rsidRDefault="00487459">
            <w:pPr>
              <w:rPr>
                <w:sz w:val="18"/>
                <w:szCs w:val="18"/>
              </w:rPr>
            </w:pPr>
          </w:p>
        </w:tc>
        <w:tc>
          <w:tcPr>
            <w:tcW w:w="4320" w:type="dxa"/>
          </w:tcPr>
          <w:p w14:paraId="13284166" w14:textId="77777777" w:rsidR="00487459" w:rsidRPr="00C96185" w:rsidRDefault="00487459">
            <w:pPr>
              <w:rPr>
                <w:sz w:val="18"/>
                <w:szCs w:val="18"/>
              </w:rPr>
            </w:pPr>
          </w:p>
        </w:tc>
      </w:tr>
    </w:tbl>
    <w:p w14:paraId="5D20AA04" w14:textId="77777777" w:rsidR="00487459" w:rsidRPr="00C96185" w:rsidRDefault="00C96185">
      <w:pPr>
        <w:pStyle w:val="Heading2"/>
        <w:rPr>
          <w:sz w:val="22"/>
          <w:szCs w:val="22"/>
        </w:rPr>
      </w:pPr>
      <w:r w:rsidRPr="00C96185">
        <w:rPr>
          <w:sz w:val="22"/>
          <w:szCs w:val="22"/>
        </w:rPr>
        <w:t>4. Dream</w:t>
      </w:r>
    </w:p>
    <w:p w14:paraId="49274C4B" w14:textId="77777777" w:rsidR="00487459" w:rsidRPr="00C96185" w:rsidRDefault="00C96185">
      <w:pPr>
        <w:rPr>
          <w:sz w:val="18"/>
          <w:szCs w:val="18"/>
        </w:rPr>
      </w:pPr>
      <w:r w:rsidRPr="00C96185">
        <w:rPr>
          <w:sz w:val="18"/>
          <w:szCs w:val="18"/>
        </w:rPr>
        <w:t>Objective: Envision potential solutions and improvements.</w:t>
      </w:r>
    </w:p>
    <w:tbl>
      <w:tblPr>
        <w:tblStyle w:val="TableGrid"/>
        <w:tblW w:w="0" w:type="auto"/>
        <w:tblLook w:val="04A0" w:firstRow="1" w:lastRow="0" w:firstColumn="1" w:lastColumn="0" w:noHBand="0" w:noVBand="1"/>
      </w:tblPr>
      <w:tblGrid>
        <w:gridCol w:w="4315"/>
        <w:gridCol w:w="4315"/>
      </w:tblGrid>
      <w:tr w:rsidR="00487459" w:rsidRPr="00C96185" w14:paraId="4AE90C50" w14:textId="77777777">
        <w:tc>
          <w:tcPr>
            <w:tcW w:w="4320" w:type="dxa"/>
          </w:tcPr>
          <w:p w14:paraId="03A6C838" w14:textId="77777777" w:rsidR="00487459" w:rsidRPr="00C96185" w:rsidRDefault="00C96185">
            <w:pPr>
              <w:rPr>
                <w:sz w:val="18"/>
                <w:szCs w:val="18"/>
              </w:rPr>
            </w:pPr>
            <w:r w:rsidRPr="00C96185">
              <w:rPr>
                <w:sz w:val="18"/>
                <w:szCs w:val="18"/>
              </w:rPr>
              <w:t>Questions</w:t>
            </w:r>
          </w:p>
        </w:tc>
        <w:tc>
          <w:tcPr>
            <w:tcW w:w="4320" w:type="dxa"/>
          </w:tcPr>
          <w:p w14:paraId="305BC032" w14:textId="77777777" w:rsidR="00487459" w:rsidRPr="00C96185" w:rsidRDefault="00C96185">
            <w:pPr>
              <w:rPr>
                <w:sz w:val="18"/>
                <w:szCs w:val="18"/>
              </w:rPr>
            </w:pPr>
            <w:r w:rsidRPr="00C96185">
              <w:rPr>
                <w:sz w:val="18"/>
                <w:szCs w:val="18"/>
              </w:rPr>
              <w:t>Group Responses</w:t>
            </w:r>
          </w:p>
        </w:tc>
      </w:tr>
      <w:tr w:rsidR="00487459" w:rsidRPr="00C96185" w14:paraId="39CD9BFD" w14:textId="77777777">
        <w:tc>
          <w:tcPr>
            <w:tcW w:w="4320" w:type="dxa"/>
          </w:tcPr>
          <w:p w14:paraId="698A4435" w14:textId="77777777" w:rsidR="00487459" w:rsidRPr="00C96185" w:rsidRDefault="00487459">
            <w:pPr>
              <w:rPr>
                <w:sz w:val="18"/>
                <w:szCs w:val="18"/>
              </w:rPr>
            </w:pPr>
          </w:p>
        </w:tc>
        <w:tc>
          <w:tcPr>
            <w:tcW w:w="4320" w:type="dxa"/>
          </w:tcPr>
          <w:p w14:paraId="78679BB6" w14:textId="77777777" w:rsidR="00487459" w:rsidRPr="00C96185" w:rsidRDefault="00487459">
            <w:pPr>
              <w:rPr>
                <w:sz w:val="18"/>
                <w:szCs w:val="18"/>
              </w:rPr>
            </w:pPr>
          </w:p>
        </w:tc>
      </w:tr>
      <w:tr w:rsidR="00487459" w:rsidRPr="00C96185" w14:paraId="23F71840" w14:textId="77777777">
        <w:tc>
          <w:tcPr>
            <w:tcW w:w="4320" w:type="dxa"/>
          </w:tcPr>
          <w:p w14:paraId="1FE610F4" w14:textId="77777777" w:rsidR="00487459" w:rsidRPr="00C96185" w:rsidRDefault="00487459">
            <w:pPr>
              <w:rPr>
                <w:sz w:val="18"/>
                <w:szCs w:val="18"/>
              </w:rPr>
            </w:pPr>
          </w:p>
        </w:tc>
        <w:tc>
          <w:tcPr>
            <w:tcW w:w="4320" w:type="dxa"/>
          </w:tcPr>
          <w:p w14:paraId="58252486" w14:textId="77777777" w:rsidR="00487459" w:rsidRPr="00C96185" w:rsidRDefault="00487459">
            <w:pPr>
              <w:rPr>
                <w:sz w:val="18"/>
                <w:szCs w:val="18"/>
              </w:rPr>
            </w:pPr>
          </w:p>
        </w:tc>
      </w:tr>
      <w:tr w:rsidR="00487459" w:rsidRPr="00C96185" w14:paraId="100A0B01" w14:textId="77777777">
        <w:tc>
          <w:tcPr>
            <w:tcW w:w="4320" w:type="dxa"/>
          </w:tcPr>
          <w:p w14:paraId="596A147C" w14:textId="77777777" w:rsidR="00487459" w:rsidRPr="00C96185" w:rsidRDefault="00487459">
            <w:pPr>
              <w:rPr>
                <w:sz w:val="18"/>
                <w:szCs w:val="18"/>
              </w:rPr>
            </w:pPr>
          </w:p>
        </w:tc>
        <w:tc>
          <w:tcPr>
            <w:tcW w:w="4320" w:type="dxa"/>
          </w:tcPr>
          <w:p w14:paraId="55A0AC97" w14:textId="77777777" w:rsidR="00487459" w:rsidRPr="00C96185" w:rsidRDefault="00487459">
            <w:pPr>
              <w:rPr>
                <w:sz w:val="18"/>
                <w:szCs w:val="18"/>
              </w:rPr>
            </w:pPr>
          </w:p>
        </w:tc>
      </w:tr>
    </w:tbl>
    <w:p w14:paraId="6C54D949" w14:textId="77777777" w:rsidR="00487459" w:rsidRPr="00C96185" w:rsidRDefault="00C96185">
      <w:pPr>
        <w:pStyle w:val="Heading2"/>
        <w:rPr>
          <w:sz w:val="22"/>
          <w:szCs w:val="22"/>
        </w:rPr>
      </w:pPr>
      <w:r w:rsidRPr="00C96185">
        <w:rPr>
          <w:sz w:val="22"/>
          <w:szCs w:val="22"/>
        </w:rPr>
        <w:t>5. Define</w:t>
      </w:r>
    </w:p>
    <w:p w14:paraId="0E20C101" w14:textId="77777777" w:rsidR="00487459" w:rsidRPr="00C96185" w:rsidRDefault="00C96185">
      <w:pPr>
        <w:rPr>
          <w:sz w:val="18"/>
          <w:szCs w:val="18"/>
        </w:rPr>
      </w:pPr>
      <w:r w:rsidRPr="00C96185">
        <w:rPr>
          <w:sz w:val="18"/>
          <w:szCs w:val="18"/>
        </w:rPr>
        <w:t>Objective: Clearly outline actionable steps and strategies.</w:t>
      </w:r>
    </w:p>
    <w:tbl>
      <w:tblPr>
        <w:tblStyle w:val="TableGrid"/>
        <w:tblW w:w="0" w:type="auto"/>
        <w:tblLook w:val="04A0" w:firstRow="1" w:lastRow="0" w:firstColumn="1" w:lastColumn="0" w:noHBand="0" w:noVBand="1"/>
      </w:tblPr>
      <w:tblGrid>
        <w:gridCol w:w="4315"/>
        <w:gridCol w:w="4315"/>
      </w:tblGrid>
      <w:tr w:rsidR="00487459" w:rsidRPr="00C96185" w14:paraId="0AFCE371" w14:textId="77777777">
        <w:tc>
          <w:tcPr>
            <w:tcW w:w="4320" w:type="dxa"/>
          </w:tcPr>
          <w:p w14:paraId="19990407" w14:textId="77777777" w:rsidR="00487459" w:rsidRPr="00C96185" w:rsidRDefault="00C96185">
            <w:pPr>
              <w:rPr>
                <w:sz w:val="18"/>
                <w:szCs w:val="18"/>
              </w:rPr>
            </w:pPr>
            <w:r w:rsidRPr="00C96185">
              <w:rPr>
                <w:sz w:val="18"/>
                <w:szCs w:val="18"/>
              </w:rPr>
              <w:t>Questions</w:t>
            </w:r>
          </w:p>
        </w:tc>
        <w:tc>
          <w:tcPr>
            <w:tcW w:w="4320" w:type="dxa"/>
          </w:tcPr>
          <w:p w14:paraId="1E3C5105" w14:textId="77777777" w:rsidR="00487459" w:rsidRPr="00C96185" w:rsidRDefault="00C96185">
            <w:pPr>
              <w:rPr>
                <w:sz w:val="18"/>
                <w:szCs w:val="18"/>
              </w:rPr>
            </w:pPr>
            <w:r w:rsidRPr="00C96185">
              <w:rPr>
                <w:sz w:val="18"/>
                <w:szCs w:val="18"/>
              </w:rPr>
              <w:t>Group Responses</w:t>
            </w:r>
          </w:p>
        </w:tc>
      </w:tr>
      <w:tr w:rsidR="00487459" w:rsidRPr="00C96185" w14:paraId="08AE5D96" w14:textId="77777777">
        <w:tc>
          <w:tcPr>
            <w:tcW w:w="4320" w:type="dxa"/>
          </w:tcPr>
          <w:p w14:paraId="22AE297D" w14:textId="77777777" w:rsidR="00487459" w:rsidRPr="00C96185" w:rsidRDefault="00487459">
            <w:pPr>
              <w:rPr>
                <w:sz w:val="18"/>
                <w:szCs w:val="18"/>
              </w:rPr>
            </w:pPr>
          </w:p>
        </w:tc>
        <w:tc>
          <w:tcPr>
            <w:tcW w:w="4320" w:type="dxa"/>
          </w:tcPr>
          <w:p w14:paraId="0E7A662C" w14:textId="77777777" w:rsidR="00487459" w:rsidRPr="00C96185" w:rsidRDefault="00487459">
            <w:pPr>
              <w:rPr>
                <w:sz w:val="18"/>
                <w:szCs w:val="18"/>
              </w:rPr>
            </w:pPr>
          </w:p>
        </w:tc>
      </w:tr>
      <w:tr w:rsidR="00487459" w:rsidRPr="00C96185" w14:paraId="3120660F" w14:textId="77777777">
        <w:tc>
          <w:tcPr>
            <w:tcW w:w="4320" w:type="dxa"/>
          </w:tcPr>
          <w:p w14:paraId="2448EE6E" w14:textId="77777777" w:rsidR="00487459" w:rsidRPr="00C96185" w:rsidRDefault="00487459">
            <w:pPr>
              <w:rPr>
                <w:sz w:val="18"/>
                <w:szCs w:val="18"/>
              </w:rPr>
            </w:pPr>
          </w:p>
        </w:tc>
        <w:tc>
          <w:tcPr>
            <w:tcW w:w="4320" w:type="dxa"/>
          </w:tcPr>
          <w:p w14:paraId="1CEFA883" w14:textId="77777777" w:rsidR="00487459" w:rsidRPr="00C96185" w:rsidRDefault="00487459">
            <w:pPr>
              <w:rPr>
                <w:sz w:val="18"/>
                <w:szCs w:val="18"/>
              </w:rPr>
            </w:pPr>
          </w:p>
        </w:tc>
      </w:tr>
    </w:tbl>
    <w:p w14:paraId="12375863" w14:textId="77777777" w:rsidR="00C96185" w:rsidRPr="00C96185" w:rsidRDefault="00C96185" w:rsidP="00960D2F">
      <w:pPr>
        <w:pStyle w:val="Heading2"/>
        <w:rPr>
          <w:sz w:val="22"/>
          <w:szCs w:val="22"/>
        </w:rPr>
      </w:pPr>
    </w:p>
    <w:sectPr w:rsidR="00C96185" w:rsidRPr="00C96185" w:rsidSect="00034616">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FA3BD" w14:textId="77777777" w:rsidR="006B5159" w:rsidRDefault="006B5159" w:rsidP="00E439AB">
      <w:pPr>
        <w:spacing w:after="0" w:line="240" w:lineRule="auto"/>
      </w:pPr>
      <w:r>
        <w:separator/>
      </w:r>
    </w:p>
  </w:endnote>
  <w:endnote w:type="continuationSeparator" w:id="0">
    <w:p w14:paraId="7343355C" w14:textId="77777777" w:rsidR="006B5159" w:rsidRDefault="006B5159" w:rsidP="00E43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E1F39" w14:textId="77777777" w:rsidR="00C03D00" w:rsidRDefault="00C03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C129" w14:textId="4731354D" w:rsidR="00043206" w:rsidRDefault="00043206" w:rsidP="00C03D00">
    <w:pPr>
      <w:pStyle w:val="Footer"/>
      <w:jc w:val="right"/>
    </w:pPr>
    <w:r w:rsidRPr="00CB799C">
      <w:rPr>
        <w:color w:val="4F81BD" w:themeColor="accent1"/>
        <w:sz w:val="16"/>
        <w:szCs w:val="16"/>
      </w:rPr>
      <w:t xml:space="preserve">Powered by </w:t>
    </w:r>
    <w:r w:rsidR="00C03D00">
      <w:rPr>
        <w:color w:val="4F81BD" w:themeColor="accent1"/>
        <w:sz w:val="16"/>
        <w:szCs w:val="16"/>
      </w:rPr>
      <w:t xml:space="preserve">The SHIFT Methodology                                                                                                                                                          </w:t>
    </w:r>
    <w:r w:rsidR="00C03D00">
      <w:rPr>
        <w:noProof/>
      </w:rPr>
      <w:drawing>
        <wp:inline distT="0" distB="0" distL="0" distR="0" wp14:anchorId="0B447C0C" wp14:editId="111F6382">
          <wp:extent cx="441960" cy="441960"/>
          <wp:effectExtent l="0" t="0" r="0" b="0"/>
          <wp:docPr id="1262082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6414D" w14:textId="77777777" w:rsidR="00C03D00" w:rsidRDefault="00C03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63AF9" w14:textId="77777777" w:rsidR="006B5159" w:rsidRDefault="006B5159" w:rsidP="00E439AB">
      <w:pPr>
        <w:spacing w:after="0" w:line="240" w:lineRule="auto"/>
      </w:pPr>
      <w:r>
        <w:separator/>
      </w:r>
    </w:p>
  </w:footnote>
  <w:footnote w:type="continuationSeparator" w:id="0">
    <w:p w14:paraId="590BED82" w14:textId="77777777" w:rsidR="006B5159" w:rsidRDefault="006B5159" w:rsidP="00E43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EADDA" w14:textId="77777777" w:rsidR="00C03D00" w:rsidRDefault="00C03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aps/>
        <w:color w:val="4F81BD" w:themeColor="accent1"/>
      </w:rPr>
      <w:id w:val="1398010849"/>
      <w:docPartObj>
        <w:docPartGallery w:val="Watermarks"/>
        <w:docPartUnique/>
      </w:docPartObj>
    </w:sdtPr>
    <w:sdtContent>
      <w:p w14:paraId="6E04BBCC" w14:textId="34BE9003" w:rsidR="00E439AB" w:rsidRDefault="00000000">
        <w:pPr>
          <w:pStyle w:val="Header"/>
          <w:jc w:val="center"/>
          <w:rPr>
            <w:caps/>
            <w:color w:val="4F81BD" w:themeColor="accent1"/>
          </w:rPr>
        </w:pPr>
        <w:r>
          <w:rPr>
            <w:caps/>
            <w:noProof/>
            <w:color w:val="4F81BD" w:themeColor="accent1"/>
          </w:rPr>
          <w:pict w14:anchorId="0193F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0891111" o:spid="_x0000_s1025" type="#_x0000_t136" style="position:absolute;left:0;text-align:left;margin-left:0;margin-top:0;width:525.95pt;height:83.05pt;rotation:315;z-index:-251658752;mso-position-horizontal:center;mso-position-horizontal-relative:margin;mso-position-vertical:center;mso-position-vertical-relative:margin" o:allowincell="f" fillcolor="silver" stroked="f">
              <v:fill opacity=".5"/>
              <v:textpath style="font-family:&quot;Calibri&quot;;font-size:1pt" string="The SHIFT Methodology"/>
              <w10:wrap anchorx="margin" anchory="margin"/>
            </v:shape>
          </w:pict>
        </w:r>
      </w:p>
    </w:sdtContent>
  </w:sdt>
  <w:p w14:paraId="698D2C2F" w14:textId="4E96EB90" w:rsidR="00E439AB" w:rsidRDefault="00E439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805B5" w14:textId="77777777" w:rsidR="00C03D00" w:rsidRDefault="00C03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8590771">
    <w:abstractNumId w:val="8"/>
  </w:num>
  <w:num w:numId="2" w16cid:durableId="627394426">
    <w:abstractNumId w:val="6"/>
  </w:num>
  <w:num w:numId="3" w16cid:durableId="375350529">
    <w:abstractNumId w:val="5"/>
  </w:num>
  <w:num w:numId="4" w16cid:durableId="1158620026">
    <w:abstractNumId w:val="4"/>
  </w:num>
  <w:num w:numId="5" w16cid:durableId="503204162">
    <w:abstractNumId w:val="7"/>
  </w:num>
  <w:num w:numId="6" w16cid:durableId="1726417114">
    <w:abstractNumId w:val="3"/>
  </w:num>
  <w:num w:numId="7" w16cid:durableId="632637661">
    <w:abstractNumId w:val="2"/>
  </w:num>
  <w:num w:numId="8" w16cid:durableId="1455713778">
    <w:abstractNumId w:val="1"/>
  </w:num>
  <w:num w:numId="9" w16cid:durableId="1292512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3206"/>
    <w:rsid w:val="0006063C"/>
    <w:rsid w:val="000647A1"/>
    <w:rsid w:val="0015074B"/>
    <w:rsid w:val="0029639D"/>
    <w:rsid w:val="00326F90"/>
    <w:rsid w:val="00487459"/>
    <w:rsid w:val="006901D8"/>
    <w:rsid w:val="006B5159"/>
    <w:rsid w:val="006D02CE"/>
    <w:rsid w:val="007B141F"/>
    <w:rsid w:val="00960D2F"/>
    <w:rsid w:val="00AA1D8D"/>
    <w:rsid w:val="00AB307B"/>
    <w:rsid w:val="00B47730"/>
    <w:rsid w:val="00C03D00"/>
    <w:rsid w:val="00C638CF"/>
    <w:rsid w:val="00C96185"/>
    <w:rsid w:val="00CB0664"/>
    <w:rsid w:val="00E439AB"/>
    <w:rsid w:val="00E5190F"/>
    <w:rsid w:val="00EE555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B12D19"/>
  <w14:defaultImageDpi w14:val="300"/>
  <w15:docId w15:val="{C7EF261C-BE85-4A83-8517-21D5DEE8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93535D7885E24B8DB86E72464797BF" ma:contentTypeVersion="7" ma:contentTypeDescription="Create a new document." ma:contentTypeScope="" ma:versionID="f33d7e821fb2609ec642b279ab7a6249">
  <xsd:schema xmlns:xsd="http://www.w3.org/2001/XMLSchema" xmlns:xs="http://www.w3.org/2001/XMLSchema" xmlns:p="http://schemas.microsoft.com/office/2006/metadata/properties" xmlns:ns3="654c3c2f-df69-4ff4-8a4f-a347316e47f7" xmlns:ns4="71657350-388c-428b-96e2-d64ecf19609d" targetNamespace="http://schemas.microsoft.com/office/2006/metadata/properties" ma:root="true" ma:fieldsID="ad0abbee70805d9fb4621a32e3bef5cb" ns3:_="" ns4:_="">
    <xsd:import namespace="654c3c2f-df69-4ff4-8a4f-a347316e47f7"/>
    <xsd:import namespace="71657350-388c-428b-96e2-d64ecf19609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c3c2f-df69-4ff4-8a4f-a347316e4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57350-388c-428b-96e2-d64ecf19609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7FE-5AEC-4EEF-B7E3-FC83FC9A79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068278-99D6-4F20-A1C7-822C251BDED0}">
  <ds:schemaRefs>
    <ds:schemaRef ds:uri="http://schemas.microsoft.com/sharepoint/v3/contenttype/forms"/>
  </ds:schemaRefs>
</ds:datastoreItem>
</file>

<file path=customXml/itemProps3.xml><?xml version="1.0" encoding="utf-8"?>
<ds:datastoreItem xmlns:ds="http://schemas.openxmlformats.org/officeDocument/2006/customXml" ds:itemID="{4C38BE73-1E62-4F21-9223-5AF2F63F9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c3c2f-df69-4ff4-8a4f-a347316e47f7"/>
    <ds:schemaRef ds:uri="71657350-388c-428b-96e2-d64ecf196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dc:creator>
  <cp:keywords/>
  <dc:description>generated by python-docx</dc:description>
  <cp:lastModifiedBy>Robin Tommy</cp:lastModifiedBy>
  <cp:revision>4</cp:revision>
  <dcterms:created xsi:type="dcterms:W3CDTF">2024-07-14T17:35:00Z</dcterms:created>
  <dcterms:modified xsi:type="dcterms:W3CDTF">2024-10-06T03:59:00Z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0x010100E293535D7885E24B8DB86E72464797BF</vt:lpwstr>
  </property>
</Properties>
</file>